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151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Печенев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Молодежная д.13 корп.2 кв.26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18810086240000798744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Печенев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</w:rPr>
        <w:t>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</w:t>
      </w:r>
      <w:r>
        <w:rPr>
          <w:rFonts w:ascii="Times New Roman" w:eastAsia="Times New Roman" w:hAnsi="Times New Roman" w:cs="Times New Roman"/>
        </w:rPr>
        <w:t>лицом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МОМВД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18810086240000798744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06.10.2025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700683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24.12.2025</w:t>
      </w:r>
      <w:r>
        <w:rPr>
          <w:rFonts w:ascii="Times New Roman" w:eastAsia="Times New Roman" w:hAnsi="Times New Roman" w:cs="Times New Roman"/>
        </w:rPr>
        <w:t>; копией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18810086240000798744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27.07.2025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, согласно которой штраф оплачен </w:t>
      </w:r>
      <w:r>
        <w:rPr>
          <w:rFonts w:ascii="Times New Roman" w:eastAsia="Times New Roman" w:hAnsi="Times New Roman" w:cs="Times New Roman"/>
        </w:rPr>
        <w:t>25.12.2025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Печенева</w:t>
      </w:r>
      <w:r>
        <w:rPr>
          <w:rFonts w:ascii="Times New Roman" w:eastAsia="Times New Roman" w:hAnsi="Times New Roman" w:cs="Times New Roman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0412365400725001512620188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